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EXCRETION    </w:t>
      </w:r>
      <w:r>
        <w:t xml:space="preserve">   BIOLUMINESCENCE    </w:t>
      </w:r>
      <w:r>
        <w:t xml:space="preserve">   CLADE    </w:t>
      </w:r>
      <w:r>
        <w:t xml:space="preserve">   DERMAL DENTICLES    </w:t>
      </w:r>
      <w:r>
        <w:t xml:space="preserve">   DORSAL FIN    </w:t>
      </w:r>
      <w:r>
        <w:t xml:space="preserve">   FISH    </w:t>
      </w:r>
      <w:r>
        <w:t xml:space="preserve">   FOSSILS    </w:t>
      </w:r>
      <w:r>
        <w:t xml:space="preserve">   GILLS    </w:t>
      </w:r>
      <w:r>
        <w:t xml:space="preserve">   JAWS    </w:t>
      </w:r>
      <w:r>
        <w:t xml:space="preserve">   MIGRATION    </w:t>
      </w:r>
      <w:r>
        <w:t xml:space="preserve">   OCEAN    </w:t>
      </w:r>
      <w:r>
        <w:t xml:space="preserve">   PREDATOR    </w:t>
      </w:r>
      <w:r>
        <w:t xml:space="preserve">   PREY    </w:t>
      </w:r>
      <w:r>
        <w:t xml:space="preserve">   RAY    </w:t>
      </w:r>
      <w:r>
        <w:t xml:space="preserve">   REPRODUCTION    </w:t>
      </w:r>
      <w:r>
        <w:t xml:space="preserve">   RESPIRATION    </w:t>
      </w:r>
      <w:r>
        <w:t xml:space="preserve">   SCALES    </w:t>
      </w:r>
      <w:r>
        <w:t xml:space="preserve">   SHARKS    </w:t>
      </w:r>
      <w:r>
        <w:t xml:space="preserve">   TEETH    </w:t>
      </w:r>
      <w:r>
        <w:t xml:space="preserve">   VERTEBRATES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Vocabulary Word Search</dc:title>
  <dcterms:created xsi:type="dcterms:W3CDTF">2021-10-11T07:10:37Z</dcterms:created>
  <dcterms:modified xsi:type="dcterms:W3CDTF">2021-10-11T07:10:37Z</dcterms:modified>
</cp:coreProperties>
</file>