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Wordsearch_1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Bass    </w:t>
      </w:r>
      <w:r>
        <w:t xml:space="preserve">   Cod    </w:t>
      </w:r>
      <w:r>
        <w:t xml:space="preserve">   Dab    </w:t>
      </w:r>
      <w:r>
        <w:t xml:space="preserve">   Dolphin    </w:t>
      </w:r>
      <w:r>
        <w:t xml:space="preserve">   Eel    </w:t>
      </w:r>
      <w:r>
        <w:t xml:space="preserve">   Goby    </w:t>
      </w:r>
      <w:r>
        <w:t xml:space="preserve">   Goldfish    </w:t>
      </w:r>
      <w:r>
        <w:t xml:space="preserve">   Haddock    </w:t>
      </w:r>
      <w:r>
        <w:t xml:space="preserve">   Minnow    </w:t>
      </w:r>
      <w:r>
        <w:t xml:space="preserve">   Pike    </w:t>
      </w:r>
      <w:r>
        <w:t xml:space="preserve">   Plaice    </w:t>
      </w:r>
      <w:r>
        <w:t xml:space="preserve">   Shark    </w:t>
      </w:r>
      <w:r>
        <w:t xml:space="preserve">   Sole    </w:t>
      </w:r>
      <w:r>
        <w:t xml:space="preserve">   Tuna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Wordsearch_1</dc:title>
  <dcterms:created xsi:type="dcterms:W3CDTF">2021-10-11T07:09:31Z</dcterms:created>
  <dcterms:modified xsi:type="dcterms:W3CDTF">2021-10-11T07:09:31Z</dcterms:modified>
</cp:coreProperties>
</file>