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 and Amphibians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 of gas used to help a fish regulate its buoyancy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 that ensures the oxygen diffuses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opening at the rear of the cheek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tubelike units that regulate the body's salt and water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plate that covers the gills on each side of the head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sensory system that extends along each side of a bony fish's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dividing wall that separates the amphibian atrium into right and left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fingerlike projections through which gases enter and leave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vein that carries oxygen rich blood from the amphibians lungs to its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 that helps land animals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species of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and Amphibians</dc:title>
  <dcterms:created xsi:type="dcterms:W3CDTF">2021-10-11T07:09:21Z</dcterms:created>
  <dcterms:modified xsi:type="dcterms:W3CDTF">2021-10-11T07:09:21Z</dcterms:modified>
</cp:coreProperties>
</file>