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 and Amphibians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most amphibians grow from an egg to an adult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animal you may confuse caecilians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how many species there of lobe-finned fish there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fish use to breath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classes of fish there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helps toads and frogs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amphibian means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temperature of blood (cold or warm) fish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bony fish have to stay afloat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skeletons of jawless fish are made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fish have to help them swim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most fish reproduce (internal or external)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and Amphibians</dc:title>
  <dcterms:created xsi:type="dcterms:W3CDTF">2021-10-11T07:09:36Z</dcterms:created>
  <dcterms:modified xsi:type="dcterms:W3CDTF">2021-10-11T07:09:36Z</dcterms:modified>
</cp:coreProperties>
</file>