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and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bony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bony fish the __ helps pump water over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fully terrestrial early tetrapod with a fish-like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Caecilians have lost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tiktaalik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Tetrapods have a fusion of the __ to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 for salamanders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Aquatic larvae of terrestrial adult salamanders have useless__ that will be functional as adults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Bony fish stay buoyant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tetrapod was a "poor excuse for a land animal"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most bony fish fertilize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Frogs lay eggs in moist areas so that they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chambers in a fish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Amphibians are ___ so they have a low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Amphibians first appeared in this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Amphibians</dc:title>
  <dcterms:created xsi:type="dcterms:W3CDTF">2021-10-11T07:09:50Z</dcterms:created>
  <dcterms:modified xsi:type="dcterms:W3CDTF">2021-10-11T07:09:50Z</dcterms:modified>
</cp:coreProperties>
</file>