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and Condiments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Bi syndrome, traumatic injuries, menstrual pain or abdominal pain after childbirth due to cold pathogen obstructing the channels &amp; collaterals.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Tonify Liver and Kidney, dissolves masses, swollen glands and it's for blood and essence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lack of breast milk after childbirth due to Qi and Blood deficiency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Exhaustion and emaciation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good for common cold, menstruation or yang deficiency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Tonify spleen and strengthen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Reinforces Qi and Blood, expels wind-cold-damp and strengthens tendon and bone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Eases spasm, harmonizes blood, abdominal pain caused by excessive bleeding after childbirth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digestion, disperses blood stasis and arrests bleeding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Wind-Cold, Warms MJ and stops coughing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Nourishes Yin, Sedates Yang, cools blood and is for steaming bone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Sedates Yang, Nourishes Yin - calms the spirit, softens the masses and is used for Liver Yang Rising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Condiments</dc:title>
  <dcterms:created xsi:type="dcterms:W3CDTF">2021-10-11T07:09:54Z</dcterms:created>
  <dcterms:modified xsi:type="dcterms:W3CDTF">2021-10-11T07:09:54Z</dcterms:modified>
</cp:coreProperties>
</file>