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Fish and Shellfish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Anadromous    </w:t>
      </w:r>
      <w:r>
        <w:t xml:space="preserve">   Aquafarming    </w:t>
      </w:r>
      <w:r>
        <w:t xml:space="preserve">   Bivalves    </w:t>
      </w:r>
      <w:r>
        <w:t xml:space="preserve">   Butterflied    </w:t>
      </w:r>
      <w:r>
        <w:t xml:space="preserve">   Center-cut    </w:t>
      </w:r>
      <w:r>
        <w:t xml:space="preserve">   Cephalopods    </w:t>
      </w:r>
      <w:r>
        <w:t xml:space="preserve">   Chilled    </w:t>
      </w:r>
      <w:r>
        <w:t xml:space="preserve">   Crustaceans    </w:t>
      </w:r>
      <w:r>
        <w:t xml:space="preserve">   Cuisson    </w:t>
      </w:r>
      <w:r>
        <w:t xml:space="preserve">   Drawn    </w:t>
      </w:r>
      <w:r>
        <w:t xml:space="preserve">   Dressed    </w:t>
      </w:r>
      <w:r>
        <w:t xml:space="preserve">   En papillote    </w:t>
      </w:r>
      <w:r>
        <w:t xml:space="preserve">   Fancy    </w:t>
      </w:r>
      <w:r>
        <w:t xml:space="preserve">   Fillet    </w:t>
      </w:r>
      <w:r>
        <w:t xml:space="preserve">   Fish    </w:t>
      </w:r>
      <w:r>
        <w:t xml:space="preserve">   Flash-frozen    </w:t>
      </w:r>
      <w:r>
        <w:t xml:space="preserve">   Flatfish    </w:t>
      </w:r>
      <w:r>
        <w:t xml:space="preserve">   Fresh    </w:t>
      </w:r>
      <w:r>
        <w:t xml:space="preserve">   Fresh-frozen    </w:t>
      </w:r>
      <w:r>
        <w:t xml:space="preserve">   Frozen    </w:t>
      </w:r>
      <w:r>
        <w:t xml:space="preserve">   Glazed    </w:t>
      </w:r>
      <w:r>
        <w:t xml:space="preserve">   Mollusks    </w:t>
      </w:r>
      <w:r>
        <w:t xml:space="preserve">   Pan-dressed    </w:t>
      </w:r>
      <w:r>
        <w:t xml:space="preserve">   Round    </w:t>
      </w:r>
      <w:r>
        <w:t xml:space="preserve">   Round fish    </w:t>
      </w:r>
      <w:r>
        <w:t xml:space="preserve">   Shallow poaching    </w:t>
      </w:r>
      <w:r>
        <w:t xml:space="preserve">   Steak    </w:t>
      </w:r>
      <w:r>
        <w:t xml:space="preserve">   Univalves    </w:t>
      </w:r>
      <w:r>
        <w:t xml:space="preserve">   Wheel    </w:t>
      </w:r>
      <w:r>
        <w:t xml:space="preserve">   Whole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 and Shellfish</dc:title>
  <dcterms:created xsi:type="dcterms:W3CDTF">2021-10-11T07:09:09Z</dcterms:created>
  <dcterms:modified xsi:type="dcterms:W3CDTF">2021-10-11T07:09:09Z</dcterms:modified>
</cp:coreProperties>
</file>