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Fish and chip shops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Hamburger    </w:t>
      </w:r>
      <w:r>
        <w:t xml:space="preserve">   Potato cake    </w:t>
      </w:r>
      <w:r>
        <w:t xml:space="preserve">   Batter    </w:t>
      </w:r>
      <w:r>
        <w:t xml:space="preserve">   Chips    </w:t>
      </w:r>
      <w:r>
        <w:t xml:space="preserve">   Dim sim    </w:t>
      </w:r>
      <w:r>
        <w:t xml:space="preserve">   Flake    </w:t>
      </w:r>
      <w:r>
        <w:t xml:space="preserve">   Food    </w:t>
      </w:r>
      <w:r>
        <w:t xml:space="preserve">   Fryer    </w:t>
      </w:r>
      <w:r>
        <w:t xml:space="preserve">   Salt    </w:t>
      </w:r>
      <w:r>
        <w:t xml:space="preserve">   Steak burger    </w:t>
      </w:r>
      <w:r>
        <w:t xml:space="preserve">   Take away    </w:t>
      </w:r>
      <w:r>
        <w:t xml:space="preserve">   Tartar sauce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and chip shops</dc:title>
  <dcterms:created xsi:type="dcterms:W3CDTF">2021-10-11T07:09:23Z</dcterms:created>
  <dcterms:modified xsi:type="dcterms:W3CDTF">2021-10-11T07:09:23Z</dcterms:modified>
</cp:coreProperties>
</file>