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Fish!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type of fishing that is a big problem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? Helps fish stay on the bottom  of the ocean floor when they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are catching fish faster then they can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Vertebrate or Invertebrate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 they breathe?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Cartilanginous fish NOT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Example of a cartilaginous fish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fish warm-blooded or cold-blooded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About 90% of fish are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jawless fish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Fish!</dc:title>
  <dcterms:created xsi:type="dcterms:W3CDTF">2021-10-11T07:10:07Z</dcterms:created>
  <dcterms:modified xsi:type="dcterms:W3CDTF">2021-10-11T07:10:07Z</dcterms:modified>
</cp:coreProperties>
</file>