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globefish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humpbackwhale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cuttlefish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stingray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octopus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2021-10-11T07:09:56Z</dcterms:created>
  <dcterms:modified xsi:type="dcterms:W3CDTF">2021-10-11T07:09:56Z</dcterms:modified>
</cp:coreProperties>
</file>