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Threadfin    </w:t>
      </w:r>
      <w:r>
        <w:t xml:space="preserve">   Snipefish    </w:t>
      </w:r>
      <w:r>
        <w:t xml:space="preserve">   Sardine    </w:t>
      </w:r>
      <w:r>
        <w:t xml:space="preserve">   Oldwife    </w:t>
      </w:r>
      <w:r>
        <w:t xml:space="preserve">   Minnow    </w:t>
      </w:r>
      <w:r>
        <w:t xml:space="preserve">   Luderick    </w:t>
      </w:r>
      <w:r>
        <w:t xml:space="preserve">   Jawfish    </w:t>
      </w:r>
      <w:r>
        <w:t xml:space="preserve">   Ghoul    </w:t>
      </w:r>
      <w:r>
        <w:t xml:space="preserve">   Flatfish    </w:t>
      </w:r>
      <w:r>
        <w:t xml:space="preserve">   Escolar    </w:t>
      </w:r>
      <w:r>
        <w:t xml:space="preserve">   Dwarf loach    </w:t>
      </w:r>
      <w:r>
        <w:t xml:space="preserve">   Dorab    </w:t>
      </w:r>
      <w:r>
        <w:t xml:space="preserve">   Canary Rockfish    </w:t>
      </w:r>
      <w:r>
        <w:t xml:space="preserve">   Butterfish    </w:t>
      </w:r>
      <w:r>
        <w:t xml:space="preserve">   Blackfish    </w:t>
      </w:r>
      <w:r>
        <w:t xml:space="preserve">   Bass    </w:t>
      </w:r>
      <w:r>
        <w:t xml:space="preserve">   Atlantic Cod    </w:t>
      </w:r>
      <w:r>
        <w:t xml:space="preserve">   Angel Fish    </w:t>
      </w:r>
      <w:r>
        <w:t xml:space="preserve">   Salmon    </w:t>
      </w:r>
      <w:r>
        <w:t xml:space="preserve">   Anchovy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2021-10-11T07:10:08Z</dcterms:created>
  <dcterms:modified xsi:type="dcterms:W3CDTF">2021-10-11T07:10:08Z</dcterms:modified>
</cp:coreProperties>
</file>