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Fish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Medium"/>
      </w:pPr>
      <w:r>
        <w:t xml:space="preserve">   Lion    </w:t>
      </w:r>
      <w:r>
        <w:t xml:space="preserve">   Grouper    </w:t>
      </w:r>
      <w:r>
        <w:t xml:space="preserve">   Catfish    </w:t>
      </w:r>
      <w:r>
        <w:t xml:space="preserve">   Pickerel    </w:t>
      </w:r>
      <w:r>
        <w:t xml:space="preserve">   Carp    </w:t>
      </w:r>
      <w:r>
        <w:t xml:space="preserve">   Gold    </w:t>
      </w:r>
      <w:r>
        <w:t xml:space="preserve">   Shark    </w:t>
      </w:r>
      <w:r>
        <w:t xml:space="preserve">   Perch    </w:t>
      </w:r>
      <w:r>
        <w:t xml:space="preserve">   Bass    </w:t>
      </w:r>
      <w:r>
        <w:t xml:space="preserve">   Angel    </w:t>
      </w:r>
      <w:r>
        <w:t xml:space="preserve">   Salmon    </w:t>
      </w:r>
      <w:r>
        <w:t xml:space="preserve">   Trout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Fish</dc:title>
  <dcterms:created xsi:type="dcterms:W3CDTF">2021-10-11T07:10:13Z</dcterms:created>
  <dcterms:modified xsi:type="dcterms:W3CDTF">2021-10-11T07:10:13Z</dcterms:modified>
</cp:coreProperties>
</file>