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Fish in A Tree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Stick fast to (a surface or substance)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provides expert advice professionally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Fantastic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 something to conform to a standard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Does not fit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Harmful or destructive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Loose-fitting clothing worn by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Rise in rebellion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hat worn by naughty kids at school while facing the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Anything at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Put forward an educated guess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Weaponry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Different way of learning not like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expert or specialist in psychology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Bad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Awkwardly solid, heavy, and outdated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Tease some one playfully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Disorder involving a difficulty with learning, reading and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Lacking sense or clear, sound reasoning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focus of public attention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 in A Tree Crossword</dc:title>
  <dcterms:created xsi:type="dcterms:W3CDTF">2021-10-11T07:10:56Z</dcterms:created>
  <dcterms:modified xsi:type="dcterms:W3CDTF">2021-10-11T07:10:56Z</dcterms:modified>
</cp:coreProperties>
</file>