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Ally's brother works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Ally's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Albert like 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card does Ally give to Ms.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Ally's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Ally get headaches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Ally say she goes very often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Ally bring for show and tell?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game does Ally learn how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Ally's new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Jessica give Ms. Hall for her baby shower?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Ally compare teachers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Ally's grandpa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Ally's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does Ally write on the assignment Ms, Hall gave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Crossword #2</dc:title>
  <dcterms:created xsi:type="dcterms:W3CDTF">2021-10-11T07:10:42Z</dcterms:created>
  <dcterms:modified xsi:type="dcterms:W3CDTF">2021-10-11T07:10:42Z</dcterms:modified>
</cp:coreProperties>
</file>