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card Ally gave Ms.Hall by mistake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 the author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person that is always mean to Ally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new teacher in the class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Ally's old teacher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coin Travis buys for Ally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game that Ally and Mr.Daniels play after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one to guess what was inside the mystery box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Ally love to do instead of read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Travis's dream job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Mr.Daniels give Ally she considered a pity award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restaurant Ally's mom works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Ally's favorite color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Ally draw on her sketchbook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causes Ally to not be able to read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way Ally and her family communicated with her dad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Ally catch  to make a wish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subject that Mr.Daniels helped Ally with after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always got beat up after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what the first thing Travis broke on his car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words that Ally defined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principal at the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Ally's favorite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character that likes to bake cupcakes with messages inside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 did Ally and Keisha  not have at the school concert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everything that Shay does and is her ''best friend''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Mr. Daniels call the class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kid Ally thought was kind of cute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Ally's favorite subject until words got involved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Who loved collecting coins and Alice in Wonderland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2021-10-11T07:10:38Z</dcterms:created>
  <dcterms:modified xsi:type="dcterms:W3CDTF">2021-10-11T07:10:38Z</dcterms:modified>
</cp:coreProperties>
</file>