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A.C Peterson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we’re does Ally’s family call her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Albert wear everyday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principal tell Ally to read in her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Ally and her brother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bullies Ally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has a wooden block collection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Ally call it when she is imagining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Ally’s mom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 Ally’s family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Fish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book do Ally always read with her grandpa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Ally like to draw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Ally’s principal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Ally’s new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does Ally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didn’t Ally tell someone she didn’t know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card does Ally give to Mrs.Hall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Ally reads how does she describe the letters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Ally’s dad work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2021-10-11T07:10:42Z</dcterms:created>
  <dcterms:modified xsi:type="dcterms:W3CDTF">2021-10-11T07:10:42Z</dcterms:modified>
</cp:coreProperties>
</file>