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creative    </w:t>
      </w:r>
      <w:r>
        <w:t xml:space="preserve">   school    </w:t>
      </w:r>
      <w:r>
        <w:t xml:space="preserve">   eyesight    </w:t>
      </w:r>
      <w:r>
        <w:t xml:space="preserve">   troublemaker    </w:t>
      </w:r>
      <w:r>
        <w:t xml:space="preserve">   disability    </w:t>
      </w:r>
      <w:r>
        <w:t xml:space="preserve">   fish    </w:t>
      </w:r>
      <w:r>
        <w:t xml:space="preserve">   friends    </w:t>
      </w:r>
      <w:r>
        <w:t xml:space="preserve">   bully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2021-10-11T07:09:48Z</dcterms:created>
  <dcterms:modified xsi:type="dcterms:W3CDTF">2021-10-11T07:09:48Z</dcterms:modified>
</cp:coreProperties>
</file>