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Fish in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unique    </w:t>
      </w:r>
      <w:r>
        <w:t xml:space="preserve">   smart    </w:t>
      </w:r>
      <w:r>
        <w:t xml:space="preserve">   chess    </w:t>
      </w:r>
      <w:r>
        <w:t xml:space="preserve">   keisha    </w:t>
      </w:r>
      <w:r>
        <w:t xml:space="preserve">   help    </w:t>
      </w:r>
      <w:r>
        <w:t xml:space="preserve">   mr daniels    </w:t>
      </w:r>
      <w:r>
        <w:t xml:space="preserve">   creative    </w:t>
      </w:r>
      <w:r>
        <w:t xml:space="preserve">   disablity    </w:t>
      </w:r>
      <w:r>
        <w:t xml:space="preserve">   puzzle    </w:t>
      </w:r>
      <w:r>
        <w:t xml:space="preserve">   travis    </w:t>
      </w:r>
      <w:r>
        <w:t xml:space="preserve">   albert    </w:t>
      </w:r>
      <w:r>
        <w:t xml:space="preserve">   shay    </w:t>
      </w:r>
      <w:r>
        <w:t xml:space="preserve">   write    </w:t>
      </w:r>
      <w:r>
        <w:t xml:space="preserve">   read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</dc:title>
  <dcterms:created xsi:type="dcterms:W3CDTF">2021-10-11T07:09:53Z</dcterms:created>
  <dcterms:modified xsi:type="dcterms:W3CDTF">2021-10-11T07:09:53Z</dcterms:modified>
</cp:coreProperties>
</file>