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 teacher that takes away Keisha’s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same shirt that Albert wears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is Ally best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award does Ally think is a pity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Ally draw the first day that the students get their new writing journals?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Ally write for her favorite fictional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teacher that has a baby shower at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Ally and Shay run for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Mr. Daniels call the activity that the students do during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Ally used to read what book with her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Ally touch when at Shay’s party, that causes a commotion?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learning disability that Ally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principal at Ally’s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Mr. Daniels call his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protagonist?</w:t>
            </w:r>
          </w:p>
        </w:tc>
      </w:tr>
    </w:tbl>
    <w:p>
      <w:pPr>
        <w:pStyle w:val="WordBankMedium"/>
      </w:pPr>
      <w:r>
        <w:t xml:space="preserve">   Math    </w:t>
      </w:r>
      <w:r>
        <w:t xml:space="preserve">   Flint    </w:t>
      </w:r>
      <w:r>
        <w:t xml:space="preserve">   Ally    </w:t>
      </w:r>
      <w:r>
        <w:t xml:space="preserve">   Ms. Hall    </w:t>
      </w:r>
      <w:r>
        <w:t xml:space="preserve">   Black Cube    </w:t>
      </w:r>
      <w:r>
        <w:t xml:space="preserve">   Alice in Wonderland    </w:t>
      </w:r>
      <w:r>
        <w:t xml:space="preserve">   Poetry Award    </w:t>
      </w:r>
      <w:r>
        <w:t xml:space="preserve">   Roy G. Biv    </w:t>
      </w:r>
      <w:r>
        <w:t xml:space="preserve">   Butterfly    </w:t>
      </w:r>
      <w:r>
        <w:t xml:space="preserve">   Bus Driver    </w:t>
      </w:r>
      <w:r>
        <w:t xml:space="preserve">   Fantasticos    </w:t>
      </w:r>
      <w:r>
        <w:t xml:space="preserve">   Ms. Silver    </w:t>
      </w:r>
      <w:r>
        <w:t xml:space="preserve">   Mrs Muldoon    </w:t>
      </w:r>
      <w:r>
        <w:t xml:space="preserve">   Dyslexia    </w:t>
      </w:r>
      <w:r>
        <w:t xml:space="preserve">   Class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</dc:title>
  <dcterms:created xsi:type="dcterms:W3CDTF">2021-10-11T07:10:40Z</dcterms:created>
  <dcterms:modified xsi:type="dcterms:W3CDTF">2021-10-11T07:10:40Z</dcterms:modified>
</cp:coreProperties>
</file>