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in a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that makes it hard to read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good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and hand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research or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ball used in the sport of lacrosse.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one of a kind.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Artistic and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yourself, without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website that helped me to get these definitions (not in the book).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on praise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"When you are in a room of people, but you still feel alone."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so amazing that people may not believe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appearance or behaver makes them different from others in a big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Fatty or oily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Crossword</dc:title>
  <dcterms:created xsi:type="dcterms:W3CDTF">2021-10-11T07:09:41Z</dcterms:created>
  <dcterms:modified xsi:type="dcterms:W3CDTF">2021-10-11T07:09:41Z</dcterms:modified>
</cp:coreProperties>
</file>