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Fish in a Tree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honour did Ally receive at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doesn’t Albert believe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rich girl and her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Ally’s Dad do for work?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does Ally think she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two things did Ally’s Grandpa say to be careful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Principal’s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does the novel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are Ally’s close female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grade is Ally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theme of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does Keisha dream about becoming?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Author?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Everyone is smart in what kind of ways?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Name of Ally’s sketchbook?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learning disability does Ally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Ally’s older brother?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position did Ally run for in school politics?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Shay calls the three friends?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main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Ally give Mrs. Hall at her baby shower?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Number of schools Ally has attended?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does Ally’s Mom work?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did Ally bring for show &amp; tell from 1943?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is the teacher that helped Ally?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Ally’s teacher?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did Mr. Daniels invite Ally to play after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does Albert come to school with everyday?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Who is Ally’s close male friend?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Fish in a Tree Crossword</dc:title>
  <dcterms:created xsi:type="dcterms:W3CDTF">2021-10-11T07:10:11Z</dcterms:created>
  <dcterms:modified xsi:type="dcterms:W3CDTF">2021-10-11T07:10:11Z</dcterms:modified>
</cp:coreProperties>
</file>