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organize or send out (people or things) for a particular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physical problem (such as a crack) that makes something less valuable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criticize (something) in a way that shows disrespect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deploy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strong need or desire for something or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someone angry : to irritate or annoy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in the way that is required by (something, such as a rule, belief, or promise)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helping to develop or improve something : helpful to someone instead of upsetting and negative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pity : cruel or merciless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outdoor game in which players use long-handled sticks with nets for catching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loss confidence or pride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deflate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state that the opposite of what was said before is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lacrosse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dark brown or black substance that is a natural part of people's skin, hair, and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constructive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(someone or something) to be in a specified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melanin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Vocabulary</dc:title>
  <dcterms:created xsi:type="dcterms:W3CDTF">2021-10-11T07:11:05Z</dcterms:created>
  <dcterms:modified xsi:type="dcterms:W3CDTF">2021-10-11T07:11:05Z</dcterms:modified>
</cp:coreProperties>
</file>