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 chp 1-23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ancient roylaty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boy who doesn't like to fight and is super smart.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Ally says her brother's car looks like a green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having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 on Albert's shirt he wears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has dyslexia.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follows 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Ally's mom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brother who loves cars &amp; fixing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Keisha lost her _______before the music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substitute teacher who sees Ally different than her other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independent, strong, cupcake making classmate.</w:t>
            </w:r>
          </w:p>
        </w:tc>
      </w:tr>
    </w:tbl>
    <w:p>
      <w:pPr>
        <w:pStyle w:val="WordBankMedium"/>
      </w:pPr>
      <w:r>
        <w:t xml:space="preserve">   Ally    </w:t>
      </w:r>
      <w:r>
        <w:t xml:space="preserve">   Albert    </w:t>
      </w:r>
      <w:r>
        <w:t xml:space="preserve">   Keisha    </w:t>
      </w:r>
      <w:r>
        <w:t xml:space="preserve">   Travis    </w:t>
      </w:r>
      <w:r>
        <w:t xml:space="preserve">   Jessica    </w:t>
      </w:r>
      <w:r>
        <w:t xml:space="preserve">   uncouth    </w:t>
      </w:r>
      <w:r>
        <w:t xml:space="preserve">   Shay    </w:t>
      </w:r>
      <w:r>
        <w:t xml:space="preserve">   MrsSilver    </w:t>
      </w:r>
      <w:r>
        <w:t xml:space="preserve">   Flint    </w:t>
      </w:r>
      <w:r>
        <w:t xml:space="preserve">   MrDaniels    </w:t>
      </w:r>
      <w:r>
        <w:t xml:space="preserve">   woodennickel    </w:t>
      </w:r>
      <w:r>
        <w:t xml:space="preserve">   flowers    </w:t>
      </w:r>
      <w:r>
        <w:t xml:space="preserve">   purple    </w:t>
      </w:r>
      <w:r>
        <w:t xml:space="preserve">   waitress    </w:t>
      </w:r>
      <w:r>
        <w:t xml:space="preserve">   pickle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 chp 1-23</dc:title>
  <dcterms:created xsi:type="dcterms:W3CDTF">2021-10-11T07:10:24Z</dcterms:created>
  <dcterms:modified xsi:type="dcterms:W3CDTF">2021-10-11T07:10:24Z</dcterms:modified>
</cp:coreProperties>
</file>