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shield    </w:t>
      </w:r>
      <w:r>
        <w:t xml:space="preserve">   willing    </w:t>
      </w:r>
      <w:r>
        <w:t xml:space="preserve">   bulky    </w:t>
      </w:r>
      <w:r>
        <w:t xml:space="preserve">   steel    </w:t>
      </w:r>
      <w:r>
        <w:t xml:space="preserve">   meanwhile    </w:t>
      </w:r>
      <w:r>
        <w:t xml:space="preserve">   stalling    </w:t>
      </w:r>
      <w:r>
        <w:t xml:space="preserve">   annoyed    </w:t>
      </w:r>
      <w:r>
        <w:t xml:space="preserve">   normal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2021-10-11T07:10:18Z</dcterms:created>
  <dcterms:modified xsi:type="dcterms:W3CDTF">2021-10-11T07:10:18Z</dcterms:modified>
</cp:coreProperties>
</file>