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Middle school    </w:t>
      </w:r>
      <w:r>
        <w:t xml:space="preserve">   Marcronell    </w:t>
      </w:r>
      <w:r>
        <w:t xml:space="preserve">   Mrs. Hall    </w:t>
      </w:r>
      <w:r>
        <w:t xml:space="preserve">   funny    </w:t>
      </w:r>
      <w:r>
        <w:t xml:space="preserve">   kind    </w:t>
      </w:r>
      <w:r>
        <w:t xml:space="preserve">   shy    </w:t>
      </w:r>
      <w:r>
        <w:t xml:space="preserve">   smart    </w:t>
      </w:r>
      <w:r>
        <w:t xml:space="preserve">   wise    </w:t>
      </w:r>
      <w:r>
        <w:t xml:space="preserve">   Lynda Mullaly Hunt    </w:t>
      </w:r>
      <w:r>
        <w:t xml:space="preserve">   Shay    </w:t>
      </w:r>
      <w:r>
        <w:t xml:space="preserve">   self respect    </w:t>
      </w:r>
      <w:r>
        <w:t xml:space="preserve">   self-esteem    </w:t>
      </w:r>
      <w:r>
        <w:t xml:space="preserve">   confidence    </w:t>
      </w:r>
      <w:r>
        <w:t xml:space="preserve">   identity    </w:t>
      </w:r>
      <w:r>
        <w:t xml:space="preserve">   mr.daniel    </w:t>
      </w:r>
      <w:r>
        <w:t xml:space="preserve">   talented    </w:t>
      </w:r>
      <w:r>
        <w:t xml:space="preserve">   art    </w:t>
      </w:r>
      <w:r>
        <w:t xml:space="preserve">   jessica    </w:t>
      </w:r>
      <w:r>
        <w:t xml:space="preserve">   fish in a tree    </w:t>
      </w:r>
      <w:r>
        <w:t xml:space="preserve">   Albert    </w:t>
      </w:r>
      <w:r>
        <w:t xml:space="preserve">   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2021-10-11T07:10:51Z</dcterms:created>
  <dcterms:modified xsi:type="dcterms:W3CDTF">2021-10-11T07:10:51Z</dcterms:modified>
</cp:coreProperties>
</file>