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words of the week does Ally explain?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Ally the best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Mr.Daniels teach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Mr.Daniels love when Ally shares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mean to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Ally stand up to for Keisha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award does Ally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Mr.Daniels help Ally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caricature does she do for a hero?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Ally crush a butterfly?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disability can you not read and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Ally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Ally drawing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call a card to pray for your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teacher does Ally love the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 Crossword</dc:title>
  <dcterms:created xsi:type="dcterms:W3CDTF">2021-10-11T07:10:20Z</dcterms:created>
  <dcterms:modified xsi:type="dcterms:W3CDTF">2021-10-11T07:10:20Z</dcterms:modified>
</cp:coreProperties>
</file>