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in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goby    </w:t>
      </w:r>
      <w:r>
        <w:t xml:space="preserve">   clownfish    </w:t>
      </w:r>
      <w:r>
        <w:t xml:space="preserve">   marlin    </w:t>
      </w:r>
      <w:r>
        <w:t xml:space="preserve">   stargazer    </w:t>
      </w:r>
      <w:r>
        <w:t xml:space="preserve">   infantfish    </w:t>
      </w:r>
      <w:r>
        <w:t xml:space="preserve">   tadpole    </w:t>
      </w:r>
      <w:r>
        <w:t xml:space="preserve">   shark    </w:t>
      </w:r>
      <w:r>
        <w:t xml:space="preserve">   tuna    </w:t>
      </w:r>
      <w:r>
        <w:t xml:space="preserve">   mackerel    </w:t>
      </w:r>
      <w:r>
        <w:t xml:space="preserve">   gourami    </w:t>
      </w:r>
      <w:r>
        <w:t xml:space="preserve">   guppy    </w:t>
      </w:r>
      <w:r>
        <w:t xml:space="preserve">   snailfish    </w:t>
      </w:r>
      <w:r>
        <w:t xml:space="preserve">   puffer    </w:t>
      </w:r>
      <w:r>
        <w:t xml:space="preserve">   weasel shark    </w:t>
      </w:r>
      <w:r>
        <w:t xml:space="preserve">   walleye    </w:t>
      </w:r>
      <w:r>
        <w:t xml:space="preserve">   walking catfish    </w:t>
      </w:r>
      <w:r>
        <w:t xml:space="preserve">   sailfish    </w:t>
      </w:r>
      <w:r>
        <w:t xml:space="preserve">   sword    </w:t>
      </w:r>
      <w:r>
        <w:t xml:space="preserve">   squirrel    </w:t>
      </w:r>
      <w:r>
        <w:t xml:space="preserve">   sunfish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the Sea</dc:title>
  <dcterms:created xsi:type="dcterms:W3CDTF">2021-10-11T07:10:14Z</dcterms:created>
  <dcterms:modified xsi:type="dcterms:W3CDTF">2021-10-11T07:10:14Z</dcterms:modified>
</cp:coreProperties>
</file>