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Fisherman's Wharf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california    </w:t>
      </w:r>
      <w:r>
        <w:t xml:space="preserve">   fishandchips    </w:t>
      </w:r>
      <w:r>
        <w:t xml:space="preserve">   cioppino    </w:t>
      </w:r>
      <w:r>
        <w:t xml:space="preserve">   calamari    </w:t>
      </w:r>
      <w:r>
        <w:t xml:space="preserve">   sushi    </w:t>
      </w:r>
      <w:r>
        <w:t xml:space="preserve">   fishing    </w:t>
      </w:r>
      <w:r>
        <w:t xml:space="preserve">   fleet    </w:t>
      </w:r>
      <w:r>
        <w:t xml:space="preserve">   usspampanito    </w:t>
      </w:r>
      <w:r>
        <w:t xml:space="preserve">   oyster    </w:t>
      </w:r>
      <w:r>
        <w:t xml:space="preserve">   dungeness crab    </w:t>
      </w:r>
      <w:r>
        <w:t xml:space="preserve">   clam    </w:t>
      </w:r>
      <w:r>
        <w:t xml:space="preserve">   chowder    </w:t>
      </w:r>
      <w:r>
        <w:t xml:space="preserve">   tourism    </w:t>
      </w:r>
      <w:r>
        <w:t xml:space="preserve">   cablecar    </w:t>
      </w:r>
      <w:r>
        <w:t xml:space="preserve">   streetcar    </w:t>
      </w:r>
      <w:r>
        <w:t xml:space="preserve">   ghiradellisquare    </w:t>
      </w:r>
      <w:r>
        <w:t xml:space="preserve">   sanfrancisco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Fisherman's Wharf</dc:title>
  <dcterms:created xsi:type="dcterms:W3CDTF">2021-10-11T07:11:10Z</dcterms:created>
  <dcterms:modified xsi:type="dcterms:W3CDTF">2021-10-11T07:11:10Z</dcterms:modified>
</cp:coreProperties>
</file>