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Fishermen Slaves: In Spite of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Benjina    </w:t>
      </w:r>
      <w:r>
        <w:t xml:space="preserve">   Fancy Feast    </w:t>
      </w:r>
      <w:r>
        <w:t xml:space="preserve">   Fishing Boats    </w:t>
      </w:r>
      <w:r>
        <w:t xml:space="preserve">   Indonesia    </w:t>
      </w:r>
      <w:r>
        <w:t xml:space="preserve">   Krogers    </w:t>
      </w:r>
      <w:r>
        <w:t xml:space="preserve">   Labor Laws    </w:t>
      </w:r>
      <w:r>
        <w:t xml:space="preserve">   Meow Mix    </w:t>
      </w:r>
      <w:r>
        <w:t xml:space="preserve">   Safeway    </w:t>
      </w:r>
      <w:r>
        <w:t xml:space="preserve">   Silver Sea Line    </w:t>
      </w:r>
      <w:r>
        <w:t xml:space="preserve">   Slavery    </w:t>
      </w:r>
      <w:r>
        <w:t xml:space="preserve">   Thailand    </w:t>
      </w:r>
      <w:r>
        <w:t xml:space="preserve">   Walmart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Fishermen Slaves: In Spite of the Law</dc:title>
  <dcterms:created xsi:type="dcterms:W3CDTF">2021-10-11T07:10:52Z</dcterms:created>
  <dcterms:modified xsi:type="dcterms:W3CDTF">2021-10-11T07:10:52Z</dcterms:modified>
</cp:coreProperties>
</file>