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Luke 5:10-11    </w:t>
      </w:r>
      <w:r>
        <w:t xml:space="preserve">   Him    </w:t>
      </w:r>
      <w:r>
        <w:t xml:space="preserve">   Followed    </w:t>
      </w:r>
      <w:r>
        <w:t xml:space="preserve">   And    </w:t>
      </w:r>
      <w:r>
        <w:t xml:space="preserve">   All    </w:t>
      </w:r>
      <w:r>
        <w:t xml:space="preserve">   Forsook    </w:t>
      </w:r>
      <w:r>
        <w:t xml:space="preserve">   They    </w:t>
      </w:r>
      <w:r>
        <w:t xml:space="preserve">   Land    </w:t>
      </w:r>
      <w:r>
        <w:t xml:space="preserve">   To    </w:t>
      </w:r>
      <w:r>
        <w:t xml:space="preserve">   Ships    </w:t>
      </w:r>
      <w:r>
        <w:t xml:space="preserve">   Their    </w:t>
      </w:r>
      <w:r>
        <w:t xml:space="preserve">   Brought    </w:t>
      </w:r>
      <w:r>
        <w:t xml:space="preserve">   Had    </w:t>
      </w:r>
      <w:r>
        <w:t xml:space="preserve">   When    </w:t>
      </w:r>
      <w:r>
        <w:t xml:space="preserve">   Men    </w:t>
      </w:r>
      <w:r>
        <w:t xml:space="preserve">   Catch    </w:t>
      </w:r>
      <w:r>
        <w:t xml:space="preserve">   Shalt    </w:t>
      </w:r>
      <w:r>
        <w:t xml:space="preserve">   Thou    </w:t>
      </w:r>
      <w:r>
        <w:t xml:space="preserve">   Henceforth    </w:t>
      </w:r>
      <w:r>
        <w:t xml:space="preserve">   From    </w:t>
      </w:r>
      <w:r>
        <w:t xml:space="preserve">   Not    </w:t>
      </w:r>
      <w:r>
        <w:t xml:space="preserve">   Fear    </w:t>
      </w:r>
      <w:r>
        <w:t xml:space="preserve">   Simon    </w:t>
      </w:r>
      <w:r>
        <w:t xml:space="preserve">   Unto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</dc:title>
  <dcterms:created xsi:type="dcterms:W3CDTF">2021-10-11T07:10:05Z</dcterms:created>
  <dcterms:modified xsi:type="dcterms:W3CDTF">2021-10-11T07:10:05Z</dcterms:modified>
</cp:coreProperties>
</file>