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Fishers of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CATCH    </w:t>
      </w:r>
      <w:r>
        <w:t xml:space="preserve">   DEEP    </w:t>
      </w:r>
      <w:r>
        <w:t xml:space="preserve">   FISH    </w:t>
      </w:r>
      <w:r>
        <w:t xml:space="preserve">   FISHERS OF MEN    </w:t>
      </w:r>
      <w:r>
        <w:t xml:space="preserve">   FISHES    </w:t>
      </w:r>
      <w:r>
        <w:t xml:space="preserve">   FOLLOWED    </w:t>
      </w:r>
      <w:r>
        <w:t xml:space="preserve">   FORSOOK    </w:t>
      </w:r>
      <w:r>
        <w:t xml:space="preserve">   JAMES    </w:t>
      </w:r>
      <w:r>
        <w:t xml:space="preserve">   JESUS    </w:t>
      </w:r>
      <w:r>
        <w:t xml:space="preserve">   JOHN    </w:t>
      </w:r>
      <w:r>
        <w:t xml:space="preserve">   LAND    </w:t>
      </w:r>
      <w:r>
        <w:t xml:space="preserve">   LAUNCH    </w:t>
      </w:r>
      <w:r>
        <w:t xml:space="preserve">   LORD    </w:t>
      </w:r>
      <w:r>
        <w:t xml:space="preserve">   LUKE    </w:t>
      </w:r>
      <w:r>
        <w:t xml:space="preserve">   MASTER    </w:t>
      </w:r>
      <w:r>
        <w:t xml:space="preserve">   MULTITUDE    </w:t>
      </w:r>
      <w:r>
        <w:t xml:space="preserve">   NET    </w:t>
      </w:r>
      <w:r>
        <w:t xml:space="preserve">   PARTNERS    </w:t>
      </w:r>
      <w:r>
        <w:t xml:space="preserve">   SHIP    </w:t>
      </w:r>
      <w:r>
        <w:t xml:space="preserve">   SIMON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Fishers of Men</dc:title>
  <dcterms:created xsi:type="dcterms:W3CDTF">2021-10-11T07:10:12Z</dcterms:created>
  <dcterms:modified xsi:type="dcterms:W3CDTF">2021-10-11T07:10:12Z</dcterms:modified>
</cp:coreProperties>
</file>