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Fishers of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Casting    </w:t>
      </w:r>
      <w:r>
        <w:t xml:space="preserve">   Lake    </w:t>
      </w:r>
      <w:r>
        <w:t xml:space="preserve">   Jesus    </w:t>
      </w:r>
      <w:r>
        <w:t xml:space="preserve">   Follow    </w:t>
      </w:r>
      <w:r>
        <w:t xml:space="preserve">   Nets    </w:t>
      </w:r>
      <w:r>
        <w:t xml:space="preserve">   John    </w:t>
      </w:r>
      <w:r>
        <w:t xml:space="preserve">   James    </w:t>
      </w:r>
      <w:r>
        <w:t xml:space="preserve">   Fishermen    </w:t>
      </w:r>
      <w:r>
        <w:t xml:space="preserve">   Simon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Fishers of Men</dc:title>
  <dcterms:created xsi:type="dcterms:W3CDTF">2021-10-11T07:10:17Z</dcterms:created>
  <dcterms:modified xsi:type="dcterms:W3CDTF">2021-10-11T07:10:17Z</dcterms:modified>
</cp:coreProperties>
</file>