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FULL    </w:t>
      </w:r>
      <w:r>
        <w:t xml:space="preserve">   BEHIND    </w:t>
      </w:r>
      <w:r>
        <w:t xml:space="preserve">   FISH    </w:t>
      </w:r>
      <w:r>
        <w:t xml:space="preserve">   GALILEE    </w:t>
      </w:r>
      <w:r>
        <w:t xml:space="preserve">   SHORE    </w:t>
      </w:r>
      <w:r>
        <w:t xml:space="preserve">   SITTING    </w:t>
      </w:r>
      <w:r>
        <w:t xml:space="preserve">   FOLLOW    </w:t>
      </w:r>
      <w:r>
        <w:t xml:space="preserve">   COM E    </w:t>
      </w:r>
      <w:r>
        <w:t xml:space="preserve">   JOHN    </w:t>
      </w:r>
      <w:r>
        <w:t xml:space="preserve">   JESUS    </w:t>
      </w:r>
      <w:r>
        <w:t xml:space="preserve">   WATER    </w:t>
      </w:r>
      <w:r>
        <w:t xml:space="preserve">   NETS    </w:t>
      </w:r>
      <w:r>
        <w:t xml:space="preserve">   PEOPLE    </w:t>
      </w:r>
      <w:r>
        <w:t xml:space="preserve">   LIVING    </w:t>
      </w:r>
      <w:r>
        <w:t xml:space="preserve">   PETER    </w:t>
      </w:r>
      <w:r>
        <w:t xml:space="preserve">   JAMES    </w:t>
      </w:r>
      <w:r>
        <w:t xml:space="preserve">   WALKING    </w:t>
      </w:r>
      <w:r>
        <w:t xml:space="preserve">   ANDREW    </w:t>
      </w:r>
      <w:r>
        <w:t xml:space="preserve">   BOAT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People</dc:title>
  <dcterms:created xsi:type="dcterms:W3CDTF">2021-10-11T07:10:45Z</dcterms:created>
  <dcterms:modified xsi:type="dcterms:W3CDTF">2021-10-11T07:10:45Z</dcterms:modified>
</cp:coreProperties>
</file>