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Fishers of People (Luke 5:1-11)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Word of God    </w:t>
      </w:r>
      <w:r>
        <w:t xml:space="preserve">   Good News    </w:t>
      </w:r>
      <w:r>
        <w:t xml:space="preserve">   Lord    </w:t>
      </w:r>
      <w:r>
        <w:t xml:space="preserve">   Master    </w:t>
      </w:r>
      <w:r>
        <w:t xml:space="preserve">   Follow    </w:t>
      </w:r>
      <w:r>
        <w:t xml:space="preserve">   Disciples    </w:t>
      </w:r>
      <w:r>
        <w:t xml:space="preserve">   Boats    </w:t>
      </w:r>
      <w:r>
        <w:t xml:space="preserve">   Fish    </w:t>
      </w:r>
      <w:r>
        <w:t xml:space="preserve">   John    </w:t>
      </w:r>
      <w:r>
        <w:t xml:space="preserve">   James    </w:t>
      </w:r>
      <w:r>
        <w:t xml:space="preserve">   Simon    </w:t>
      </w:r>
      <w:r>
        <w:t xml:space="preserve">   Nets    </w:t>
      </w:r>
      <w:r>
        <w:t xml:space="preserve">   Fishermen    </w:t>
      </w:r>
      <w:r>
        <w:t xml:space="preserve">   Sea of Galilee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People (Luke 5:1-11)</dc:title>
  <dcterms:created xsi:type="dcterms:W3CDTF">2021-10-11T07:11:03Z</dcterms:created>
  <dcterms:modified xsi:type="dcterms:W3CDTF">2021-10-11T07:11:03Z</dcterms:modified>
</cp:coreProperties>
</file>