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Fishers of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Show    </w:t>
      </w:r>
      <w:r>
        <w:t xml:space="preserve">   Follow    </w:t>
      </w:r>
      <w:r>
        <w:t xml:space="preserve">   Come    </w:t>
      </w:r>
      <w:r>
        <w:t xml:space="preserve">   Full    </w:t>
      </w:r>
      <w:r>
        <w:t xml:space="preserve">   People    </w:t>
      </w:r>
      <w:r>
        <w:t xml:space="preserve">   Boat    </w:t>
      </w:r>
      <w:r>
        <w:t xml:space="preserve">   John    </w:t>
      </w:r>
      <w:r>
        <w:t xml:space="preserve">   Zebedee    </w:t>
      </w:r>
      <w:r>
        <w:t xml:space="preserve">   James    </w:t>
      </w:r>
      <w:r>
        <w:t xml:space="preserve">   Jesus    </w:t>
      </w:r>
      <w:r>
        <w:t xml:space="preserve">   Fisherman    </w:t>
      </w:r>
      <w:r>
        <w:t xml:space="preserve">   Lake    </w:t>
      </w:r>
      <w:r>
        <w:t xml:space="preserve">   Net    </w:t>
      </w:r>
      <w:r>
        <w:t xml:space="preserve">   Andrew    </w:t>
      </w:r>
      <w:r>
        <w:t xml:space="preserve">   Simon    </w:t>
      </w:r>
      <w:r>
        <w:t xml:space="preserve">   Galilee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Fishers of People</dc:title>
  <dcterms:created xsi:type="dcterms:W3CDTF">2021-10-11T07:10:26Z</dcterms:created>
  <dcterms:modified xsi:type="dcterms:W3CDTF">2021-10-11T07:10:26Z</dcterms:modified>
</cp:coreProperties>
</file>