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Fishers of 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fishermen    </w:t>
      </w:r>
      <w:r>
        <w:t xml:space="preserve">   Jesus    </w:t>
      </w:r>
      <w:r>
        <w:t xml:space="preserve">   nets    </w:t>
      </w:r>
      <w:r>
        <w:t xml:space="preserve">   Galilee    </w:t>
      </w:r>
      <w:r>
        <w:t xml:space="preserve">   boats    </w:t>
      </w:r>
      <w:r>
        <w:t xml:space="preserve">   washing    </w:t>
      </w:r>
      <w:r>
        <w:t xml:space="preserve">   Sea    </w:t>
      </w:r>
      <w:r>
        <w:t xml:space="preserve">   fishing    </w:t>
      </w:r>
      <w:r>
        <w:t xml:space="preserve">   deep    </w:t>
      </w:r>
      <w:r>
        <w:t xml:space="preserve">   afraid    </w:t>
      </w:r>
      <w:r>
        <w:t xml:space="preserve">   preaching    </w:t>
      </w:r>
      <w:r>
        <w:t xml:space="preserve">   people    </w:t>
      </w:r>
      <w:r>
        <w:t xml:space="preserve">   sinking    </w:t>
      </w:r>
      <w:r>
        <w:t xml:space="preserve">   shore    </w:t>
      </w:r>
      <w:r>
        <w:t xml:space="preserve">   Peter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Fishers of men</dc:title>
  <dcterms:created xsi:type="dcterms:W3CDTF">2021-10-11T07:10:30Z</dcterms:created>
  <dcterms:modified xsi:type="dcterms:W3CDTF">2021-10-11T07:10:30Z</dcterms:modified>
</cp:coreProperties>
</file>