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corydorus    </w:t>
      </w:r>
      <w:r>
        <w:t xml:space="preserve">   redfin    </w:t>
      </w:r>
      <w:r>
        <w:t xml:space="preserve">   Peacockwrasse    </w:t>
      </w:r>
      <w:r>
        <w:t xml:space="preserve">   Whiting    </w:t>
      </w:r>
      <w:r>
        <w:t xml:space="preserve">   sprat    </w:t>
      </w:r>
      <w:r>
        <w:t xml:space="preserve">   Hake    </w:t>
      </w:r>
      <w:r>
        <w:t xml:space="preserve">   Sturgeon    </w:t>
      </w:r>
      <w:r>
        <w:t xml:space="preserve">   Pike    </w:t>
      </w:r>
      <w:r>
        <w:t xml:space="preserve">   Onchorinthusmasou    </w:t>
      </w:r>
      <w:r>
        <w:t xml:space="preserve">   mackarel    </w:t>
      </w:r>
      <w:r>
        <w:t xml:space="preserve">   sardine    </w:t>
      </w:r>
      <w:r>
        <w:t xml:space="preserve">   herring    </w:t>
      </w:r>
      <w:r>
        <w:t xml:space="preserve">   Arapaima    </w:t>
      </w:r>
      <w:r>
        <w:t xml:space="preserve">   Dogfish    </w:t>
      </w:r>
      <w:r>
        <w:t xml:space="preserve">   Rockgoby    </w:t>
      </w:r>
      <w:r>
        <w:t xml:space="preserve">   catfish    </w:t>
      </w:r>
      <w:r>
        <w:t xml:space="preserve">   Trout    </w:t>
      </w:r>
      <w:r>
        <w:t xml:space="preserve">   Salmon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Fishes of the World</dc:title>
  <dcterms:created xsi:type="dcterms:W3CDTF">2021-10-11T07:09:37Z</dcterms:created>
  <dcterms:modified xsi:type="dcterms:W3CDTF">2021-10-11T07:09:37Z</dcterms:modified>
</cp:coreProperties>
</file>