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snapper    </w:t>
      </w:r>
      <w:r>
        <w:t xml:space="preserve">   marlin    </w:t>
      </w:r>
      <w:r>
        <w:t xml:space="preserve">   angel fish    </w:t>
      </w:r>
      <w:r>
        <w:t xml:space="preserve">   anglerfish    </w:t>
      </w:r>
      <w:r>
        <w:t xml:space="preserve">   boat    </w:t>
      </w:r>
      <w:r>
        <w:t xml:space="preserve">   fishing    </w:t>
      </w:r>
      <w:r>
        <w:t xml:space="preserve">   octopus    </w:t>
      </w:r>
      <w:r>
        <w:t xml:space="preserve">   squid    </w:t>
      </w:r>
      <w:r>
        <w:t xml:space="preserve">   ocean    </w:t>
      </w:r>
      <w:r>
        <w:t xml:space="preserve">   starfish    </w:t>
      </w:r>
      <w:r>
        <w:t xml:space="preserve">   reeffish    </w:t>
      </w:r>
      <w:r>
        <w:t xml:space="preserve">   koifish    </w:t>
      </w:r>
      <w:r>
        <w:t xml:space="preserve">   eel    </w:t>
      </w:r>
      <w:r>
        <w:t xml:space="preserve">   mako    </w:t>
      </w:r>
      <w:r>
        <w:t xml:space="preserve">   blue whale    </w:t>
      </w:r>
      <w:r>
        <w:t xml:space="preserve">   shark    </w:t>
      </w:r>
      <w:r>
        <w:t xml:space="preserve">   whaleshark    </w:t>
      </w:r>
      <w:r>
        <w:t xml:space="preserve">   garfish    </w:t>
      </w:r>
      <w:r>
        <w:t xml:space="preserve">   toadfish    </w:t>
      </w:r>
      <w:r>
        <w:t xml:space="preserve">   pufferfish    </w:t>
      </w:r>
      <w:r>
        <w:t xml:space="preserve">   trout    </w:t>
      </w:r>
      <w:r>
        <w:t xml:space="preserve">   tuna    </w:t>
      </w:r>
      <w:r>
        <w:t xml:space="preserve">   school    </w:t>
      </w:r>
      <w:r>
        <w:t xml:space="preserve">   jellyfish    </w:t>
      </w:r>
      <w:r>
        <w:t xml:space="preserve">   bass    </w:t>
      </w:r>
      <w:r>
        <w:t xml:space="preserve">   salmon    </w:t>
      </w:r>
      <w:r>
        <w:t xml:space="preserve">   lionfish    </w:t>
      </w:r>
      <w:r>
        <w:t xml:space="preserve">   murrycod    </w:t>
      </w:r>
      <w:r>
        <w:t xml:space="preserve">   catfish    </w:t>
      </w:r>
      <w:r>
        <w:t xml:space="preserve">   swordfish    </w:t>
      </w:r>
      <w:r>
        <w:t xml:space="preserve">   gummy shark    </w:t>
      </w:r>
      <w:r>
        <w:t xml:space="preserve">   flathead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2021-10-11T07:10:42Z</dcterms:created>
  <dcterms:modified xsi:type="dcterms:W3CDTF">2021-10-11T07:10:42Z</dcterms:modified>
</cp:coreProperties>
</file>