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snapper    </w:t>
      </w:r>
      <w:r>
        <w:t xml:space="preserve">   sinker    </w:t>
      </w:r>
      <w:r>
        <w:t xml:space="preserve">   trout    </w:t>
      </w:r>
      <w:r>
        <w:t xml:space="preserve">   river    </w:t>
      </w:r>
      <w:r>
        <w:t xml:space="preserve">   wiggly    </w:t>
      </w:r>
      <w:r>
        <w:t xml:space="preserve">   cast    </w:t>
      </w:r>
      <w:r>
        <w:t xml:space="preserve">   bait    </w:t>
      </w:r>
      <w:r>
        <w:t xml:space="preserve">   worm    </w:t>
      </w:r>
      <w:r>
        <w:t xml:space="preserve">   pond    </w:t>
      </w:r>
      <w:r>
        <w:t xml:space="preserve">   play    </w:t>
      </w:r>
      <w:r>
        <w:t xml:space="preserve">   hook    </w:t>
      </w:r>
      <w:r>
        <w:t xml:space="preserve">   net    </w:t>
      </w:r>
      <w:r>
        <w:t xml:space="preserve">   bass    </w:t>
      </w:r>
      <w:r>
        <w:t xml:space="preserve">   canoe    </w:t>
      </w:r>
      <w:r>
        <w:t xml:space="preserve">   float    </w:t>
      </w:r>
      <w:r>
        <w:t xml:space="preserve">   lake    </w:t>
      </w:r>
      <w:r>
        <w:t xml:space="preserve">   splash    </w:t>
      </w:r>
      <w:r>
        <w:t xml:space="preserve">   catch    </w:t>
      </w:r>
      <w:r>
        <w:t xml:space="preserve">   catfish    </w:t>
      </w:r>
      <w:r>
        <w:t xml:space="preserve">   fishing rod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2021-10-11T07:10:10Z</dcterms:created>
  <dcterms:modified xsi:type="dcterms:W3CDTF">2021-10-11T07:10:10Z</dcterms:modified>
</cp:coreProperties>
</file>