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only about 500 species of fish that are commercially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2005, many people worldwide were starting to recognize the concerns associated with _____ of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approximately 40 ____ people worldwide who are employed in fishing and aquaculture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major concern associated with commercial fishing is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plant provides food and shelter for thousands of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fishing occurs throughout much of the ocean in all regions.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occurs when the quantity of fish taken exceeds the amount of fish that can be resupplied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that get trapped in nets and ultimately become part of the ocean floor as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the 142 million metric tons of catch, 108 million metric tons were used directly for 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consumes on average 72 kilograms of fish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Commercial fishing claimed the potential to harvest as many as 500 to 600 million ____ for human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the process of breeding, rearing and harvesting of organisms in aquatic environments.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Americans consumer on average 29.7 kilograms of _____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accounts for 4% of what humans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2012, those 500 species accounted for approximately 142 million metric tons of 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2021-10-11T07:10:47Z</dcterms:created>
  <dcterms:modified xsi:type="dcterms:W3CDTF">2021-10-11T07:10:47Z</dcterms:modified>
</cp:coreProperties>
</file>