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big cod    </w:t>
      </w:r>
      <w:r>
        <w:t xml:space="preserve">   trout    </w:t>
      </w:r>
      <w:r>
        <w:t xml:space="preserve">   boat    </w:t>
      </w:r>
      <w:r>
        <w:t xml:space="preserve">   yellow belly    </w:t>
      </w:r>
      <w:r>
        <w:t xml:space="preserve">   fish    </w:t>
      </w:r>
      <w:r>
        <w:t xml:space="preserve">   reel    </w:t>
      </w:r>
      <w:r>
        <w:t xml:space="preserve">   line    </w:t>
      </w:r>
      <w:r>
        <w:t xml:space="preserve">   rod    </w:t>
      </w:r>
      <w:r>
        <w:t xml:space="preserve">   redfin    </w:t>
      </w:r>
      <w:r>
        <w:t xml:space="preserve">   cod    </w:t>
      </w:r>
      <w:r>
        <w:t xml:space="preserve">   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2021-10-11T07:09:30Z</dcterms:created>
  <dcterms:modified xsi:type="dcterms:W3CDTF">2021-10-11T07:09:30Z</dcterms:modified>
</cp:coreProperties>
</file>