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Frog    </w:t>
      </w:r>
      <w:r>
        <w:t xml:space="preserve">   Bream    </w:t>
      </w:r>
      <w:r>
        <w:t xml:space="preserve">   Stingray    </w:t>
      </w:r>
      <w:r>
        <w:t xml:space="preserve">   Jellyfish    </w:t>
      </w:r>
      <w:r>
        <w:t xml:space="preserve">   Squid    </w:t>
      </w:r>
      <w:r>
        <w:t xml:space="preserve">   Boat    </w:t>
      </w:r>
      <w:r>
        <w:t xml:space="preserve">   Marlin    </w:t>
      </w:r>
      <w:r>
        <w:t xml:space="preserve">   Crappie    </w:t>
      </w:r>
      <w:r>
        <w:t xml:space="preserve">   Bass    </w:t>
      </w:r>
      <w:r>
        <w:t xml:space="preserve">   Fish    </w:t>
      </w:r>
      <w:r>
        <w:t xml:space="preserve">   Net    </w:t>
      </w:r>
      <w:r>
        <w:t xml:space="preserve">   Redwiggler    </w:t>
      </w:r>
      <w:r>
        <w:t xml:space="preserve">   Nightcrawler    </w:t>
      </w:r>
      <w:r>
        <w:t xml:space="preserve">   Minnow    </w:t>
      </w:r>
      <w:r>
        <w:t xml:space="preserve">   Line    </w:t>
      </w:r>
      <w:r>
        <w:t xml:space="preserve">   Worm    </w:t>
      </w:r>
      <w:r>
        <w:t xml:space="preserve">   Bobber    </w:t>
      </w:r>
      <w:r>
        <w:t xml:space="preserve">   Pliers    </w:t>
      </w:r>
      <w:r>
        <w:t xml:space="preserve">   Hook    </w:t>
      </w:r>
      <w:r>
        <w:t xml:space="preserve">   Spinner    </w:t>
      </w:r>
      <w:r>
        <w:t xml:space="preserve">   Bait    </w:t>
      </w:r>
      <w:r>
        <w:t xml:space="preserve">   Rod    </w:t>
      </w:r>
      <w:r>
        <w:t xml:space="preserve">   Lure    </w:t>
      </w:r>
      <w:r>
        <w:t xml:space="preserve">   Tacklebox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2021-10-11T07:09:32Z</dcterms:created>
  <dcterms:modified xsi:type="dcterms:W3CDTF">2021-10-11T07:09:32Z</dcterms:modified>
</cp:coreProperties>
</file>