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Angelfish    </w:t>
      </w:r>
      <w:r>
        <w:t xml:space="preserve">   Bait    </w:t>
      </w:r>
      <w:r>
        <w:t xml:space="preserve">   Bass    </w:t>
      </w:r>
      <w:r>
        <w:t xml:space="preserve">   Boat    </w:t>
      </w:r>
      <w:r>
        <w:t xml:space="preserve">   Catfish    </w:t>
      </w:r>
      <w:r>
        <w:t xml:space="preserve">   Cod    </w:t>
      </w:r>
      <w:r>
        <w:t xml:space="preserve">   Fishing Pole    </w:t>
      </w:r>
      <w:r>
        <w:t xml:space="preserve">   Float    </w:t>
      </w:r>
      <w:r>
        <w:t xml:space="preserve">   Fly Fishing    </w:t>
      </w:r>
      <w:r>
        <w:t xml:space="preserve">   Herring    </w:t>
      </w:r>
      <w:r>
        <w:t xml:space="preserve">   Hook    </w:t>
      </w:r>
      <w:r>
        <w:t xml:space="preserve">   Line    </w:t>
      </w:r>
      <w:r>
        <w:t xml:space="preserve">   Lure    </w:t>
      </w:r>
      <w:r>
        <w:t xml:space="preserve">   Perch    </w:t>
      </w:r>
      <w:r>
        <w:t xml:space="preserve">   Salmon    </w:t>
      </w:r>
      <w:r>
        <w:t xml:space="preserve">   Sardines    </w:t>
      </w:r>
      <w:r>
        <w:t xml:space="preserve">   Sinker    </w:t>
      </w:r>
      <w:r>
        <w:t xml:space="preserve">   Tackle Box    </w:t>
      </w:r>
      <w:r>
        <w:t xml:space="preserve">   Tadpole    </w:t>
      </w:r>
      <w:r>
        <w:t xml:space="preserve">   Trout    </w:t>
      </w:r>
      <w:r>
        <w:t xml:space="preserve">   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</dc:title>
  <dcterms:created xsi:type="dcterms:W3CDTF">2021-10-11T07:10:37Z</dcterms:created>
  <dcterms:modified xsi:type="dcterms:W3CDTF">2021-10-11T07:10:37Z</dcterms:modified>
</cp:coreProperties>
</file>