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Reel    </w:t>
      </w:r>
      <w:r>
        <w:t xml:space="preserve">   Sinker    </w:t>
      </w:r>
      <w:r>
        <w:t xml:space="preserve">   Catch    </w:t>
      </w:r>
      <w:r>
        <w:t xml:space="preserve">   Catfish    </w:t>
      </w:r>
      <w:r>
        <w:t xml:space="preserve">   Bait    </w:t>
      </w:r>
      <w:r>
        <w:t xml:space="preserve">   Rod    </w:t>
      </w:r>
      <w:r>
        <w:t xml:space="preserve">   Ocean    </w:t>
      </w:r>
      <w:r>
        <w:t xml:space="preserve">   Family    </w:t>
      </w:r>
      <w:r>
        <w:t xml:space="preserve">   Eat    </w:t>
      </w:r>
      <w:r>
        <w:t xml:space="preserve">   Bream    </w:t>
      </w:r>
      <w:r>
        <w:t xml:space="preserve">   Yummy    </w:t>
      </w:r>
      <w:r>
        <w:t xml:space="preserve">   Cook    </w:t>
      </w:r>
      <w:r>
        <w:t xml:space="preserve">   River    </w:t>
      </w:r>
      <w:r>
        <w:t xml:space="preserve">   Turtle    </w:t>
      </w:r>
      <w:r>
        <w:t xml:space="preserve">   Line    </w:t>
      </w:r>
      <w:r>
        <w:t xml:space="preserve">   Lure    </w:t>
      </w:r>
      <w:r>
        <w:t xml:space="preserve">   Hook    </w:t>
      </w:r>
      <w:r>
        <w:t xml:space="preserve">   Bucket    </w:t>
      </w:r>
      <w:r>
        <w:t xml:space="preserve">   Fishing    </w:t>
      </w:r>
      <w:r>
        <w:t xml:space="preserve">   Barramundi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Fishing!</dc:title>
  <dcterms:created xsi:type="dcterms:W3CDTF">2021-10-11T07:10:40Z</dcterms:created>
  <dcterms:modified xsi:type="dcterms:W3CDTF">2021-10-11T07:10:40Z</dcterms:modified>
</cp:coreProperties>
</file>