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with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industrial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fishing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2021-10-11T07:11:08Z</dcterms:created>
  <dcterms:modified xsi:type="dcterms:W3CDTF">2021-10-11T07:11:08Z</dcterms:modified>
</cp:coreProperties>
</file>