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fishing makes the biggest splash when the fish hits?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find northern pike and bass?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your lure gets stuck on a log, tree, or a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scoop big fish out of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hard lure used for catching bass, northern, and walleye?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thing that floats on water and tells you when a fish is biting?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fish eat chicken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will almost all fish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put on line that makes the lure sink?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realistic topwater lure that people cast by lily pads?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fish is slimy and has sharp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bass are most likley found in rivers?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fish can be found in almost any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big fish that looks like a northern but are more rare to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fish is most likley found by lily pads or shallow weeds?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type of live bait besides worms?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a flashy lure that most northerns will hit?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2021-10-11T07:09:49Z</dcterms:created>
  <dcterms:modified xsi:type="dcterms:W3CDTF">2021-10-11T07:09:49Z</dcterms:modified>
</cp:coreProperties>
</file>