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LURE    </w:t>
      </w:r>
      <w:r>
        <w:t xml:space="preserve">   WATER    </w:t>
      </w:r>
      <w:r>
        <w:t xml:space="preserve">   WORM    </w:t>
      </w:r>
      <w:r>
        <w:t xml:space="preserve">   ROD    </w:t>
      </w:r>
      <w:r>
        <w:t xml:space="preserve">   PERCH    </w:t>
      </w:r>
      <w:r>
        <w:t xml:space="preserve">   NET    </w:t>
      </w:r>
      <w:r>
        <w:t xml:space="preserve">   WALLEYE    </w:t>
      </w:r>
      <w:r>
        <w:t xml:space="preserve">   BOAT    </w:t>
      </w:r>
      <w:r>
        <w:t xml:space="preserve">   FISH    </w:t>
      </w:r>
      <w:r>
        <w:t xml:space="preserve">   REEL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2021-10-11T07:09:23Z</dcterms:created>
  <dcterms:modified xsi:type="dcterms:W3CDTF">2021-10-11T07:09:23Z</dcterms:modified>
</cp:coreProperties>
</file>