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rainbow trout    </w:t>
      </w:r>
      <w:r>
        <w:t xml:space="preserve">   perch    </w:t>
      </w:r>
      <w:r>
        <w:t xml:space="preserve">   haddock    </w:t>
      </w:r>
      <w:r>
        <w:t xml:space="preserve">   snapper    </w:t>
      </w:r>
      <w:r>
        <w:t xml:space="preserve">   tilapia    </w:t>
      </w:r>
      <w:r>
        <w:t xml:space="preserve">   herring    </w:t>
      </w:r>
      <w:r>
        <w:t xml:space="preserve">   catfish    </w:t>
      </w:r>
      <w:r>
        <w:t xml:space="preserve">   flounder    </w:t>
      </w:r>
      <w:r>
        <w:t xml:space="preserve">   american shad    </w:t>
      </w:r>
      <w:r>
        <w:t xml:space="preserve">   black sea bass    </w:t>
      </w:r>
      <w:r>
        <w:t xml:space="preserve">   halibut    </w:t>
      </w:r>
      <w:r>
        <w:t xml:space="preserve">   mackerel    </w:t>
      </w:r>
      <w:r>
        <w:t xml:space="preserve">   cod    </w:t>
      </w:r>
      <w:r>
        <w:t xml:space="preserve">   yellowfin    </w:t>
      </w:r>
      <w:r>
        <w:t xml:space="preserve">   salmon    </w:t>
      </w:r>
      <w:r>
        <w:t xml:space="preserve">   tuna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 Crossword</dc:title>
  <dcterms:created xsi:type="dcterms:W3CDTF">2021-10-11T07:10:35Z</dcterms:created>
  <dcterms:modified xsi:type="dcterms:W3CDTF">2021-10-11T07:10:35Z</dcterms:modified>
</cp:coreProperties>
</file>