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&amp; 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Walleye    </w:t>
      </w:r>
      <w:r>
        <w:t xml:space="preserve">   Pike    </w:t>
      </w:r>
      <w:r>
        <w:t xml:space="preserve">   Arrow    </w:t>
      </w:r>
      <w:r>
        <w:t xml:space="preserve">   Doe    </w:t>
      </w:r>
      <w:r>
        <w:t xml:space="preserve">   Buck    </w:t>
      </w:r>
      <w:r>
        <w:t xml:space="preserve">   Shotgun    </w:t>
      </w:r>
      <w:r>
        <w:t xml:space="preserve">   Bullet    </w:t>
      </w:r>
      <w:r>
        <w:t xml:space="preserve">   Duck    </w:t>
      </w:r>
      <w:r>
        <w:t xml:space="preserve">   Turkey    </w:t>
      </w:r>
      <w:r>
        <w:t xml:space="preserve">   Deer    </w:t>
      </w:r>
      <w:r>
        <w:t xml:space="preserve">   Bow    </w:t>
      </w:r>
      <w:r>
        <w:t xml:space="preserve">   Antler    </w:t>
      </w:r>
      <w:r>
        <w:t xml:space="preserve">   Rifle    </w:t>
      </w:r>
      <w:r>
        <w:t xml:space="preserve">   Caliber    </w:t>
      </w:r>
      <w:r>
        <w:t xml:space="preserve">   Ammo    </w:t>
      </w:r>
      <w:r>
        <w:t xml:space="preserve">   Tackle    </w:t>
      </w:r>
      <w:r>
        <w:t xml:space="preserve">   Sinker    </w:t>
      </w:r>
      <w:r>
        <w:t xml:space="preserve">   Ocean    </w:t>
      </w:r>
      <w:r>
        <w:t xml:space="preserve">   Lures    </w:t>
      </w:r>
      <w:r>
        <w:t xml:space="preserve">   Line    </w:t>
      </w:r>
      <w:r>
        <w:t xml:space="preserve">   License    </w:t>
      </w:r>
      <w:r>
        <w:t xml:space="preserve">   Lake    </w:t>
      </w:r>
      <w:r>
        <w:t xml:space="preserve">   Gills    </w:t>
      </w:r>
      <w:r>
        <w:t xml:space="preserve">   Fly Fishing    </w:t>
      </w:r>
      <w:r>
        <w:t xml:space="preserve">   Cast    </w:t>
      </w:r>
      <w:r>
        <w:t xml:space="preserve">   Bobber    </w:t>
      </w:r>
      <w:r>
        <w:t xml:space="preserve">   Bass    </w:t>
      </w:r>
      <w:r>
        <w:t xml:space="preserve">   Bait    </w:t>
      </w:r>
      <w:r>
        <w:t xml:space="preserve">   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&amp; Hunting</dc:title>
  <dcterms:created xsi:type="dcterms:W3CDTF">2021-10-11T07:11:04Z</dcterms:created>
  <dcterms:modified xsi:type="dcterms:W3CDTF">2021-10-11T07:11:04Z</dcterms:modified>
</cp:coreProperties>
</file>