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 Scramble</w:t>
      </w:r>
    </w:p>
    <w:p>
      <w:pPr>
        <w:pStyle w:val="Questions"/>
      </w:pPr>
      <w:r>
        <w:t xml:space="preserve">1. YIOLNELFW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BUFNEIL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TIONOB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EASSBSA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RNAILM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COCDOKR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KJPKASCI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TWOILAYLLE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PCUINLS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SYTINGRA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BAULHIT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PDHEEHSEA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SRHKA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LNGIOCD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SFHOWISDR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 Scramble</dc:title>
  <dcterms:created xsi:type="dcterms:W3CDTF">2021-10-11T07:09:49Z</dcterms:created>
  <dcterms:modified xsi:type="dcterms:W3CDTF">2021-10-11T07:09:49Z</dcterms:modified>
</cp:coreProperties>
</file>